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staple food in the Dominican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countries national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mal de ojo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dish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important to remember when speaking to Dominican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source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national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aspect in this culture that brings the evil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common saying after a loved one has passed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leading cause of premature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celebrated on January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official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Flossing is a everyday practice in the Dominican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performs the cleanings in this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2021-10-11T05:38:02Z</dcterms:created>
  <dcterms:modified xsi:type="dcterms:W3CDTF">2021-10-11T05:38:02Z</dcterms:modified>
</cp:coreProperties>
</file>