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Dominican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Palm tree    </w:t>
      </w:r>
      <w:r>
        <w:t xml:space="preserve">   Now Onyx    </w:t>
      </w:r>
      <w:r>
        <w:t xml:space="preserve">   Holiday    </w:t>
      </w:r>
      <w:r>
        <w:t xml:space="preserve">   Samana    </w:t>
      </w:r>
      <w:r>
        <w:t xml:space="preserve">   North America    </w:t>
      </w:r>
      <w:r>
        <w:t xml:space="preserve">   Island    </w:t>
      </w:r>
      <w:r>
        <w:t xml:space="preserve">   La Romana    </w:t>
      </w:r>
      <w:r>
        <w:t xml:space="preserve">   Dollar    </w:t>
      </w:r>
      <w:r>
        <w:t xml:space="preserve">   Peso    </w:t>
      </w:r>
      <w:r>
        <w:t xml:space="preserve">   Punta Cana    </w:t>
      </w:r>
      <w:r>
        <w:t xml:space="preserve">   Puerto Plata    </w:t>
      </w:r>
      <w:r>
        <w:t xml:space="preserve">   Santo Domingo    </w:t>
      </w:r>
      <w:r>
        <w:t xml:space="preserve">   Spanish    </w:t>
      </w:r>
      <w:r>
        <w:t xml:space="preserve">   Caribbean    </w:t>
      </w:r>
      <w:r>
        <w:t xml:space="preserve">   Dominican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Wordsearch </dc:title>
  <dcterms:created xsi:type="dcterms:W3CDTF">2021-10-11T05:38:25Z</dcterms:created>
  <dcterms:modified xsi:type="dcterms:W3CDTF">2021-10-11T05:38:25Z</dcterms:modified>
</cp:coreProperties>
</file>