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Dominique Dawes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Aerial    </w:t>
      </w:r>
      <w:r>
        <w:t xml:space="preserve">   Backhandspring    </w:t>
      </w:r>
      <w:r>
        <w:t xml:space="preserve">   Beam    </w:t>
      </w:r>
      <w:r>
        <w:t xml:space="preserve">   Dominique Dawes    </w:t>
      </w:r>
      <w:r>
        <w:t xml:space="preserve">   Double twist    </w:t>
      </w:r>
      <w:r>
        <w:t xml:space="preserve">   Excercises    </w:t>
      </w:r>
      <w:r>
        <w:t xml:space="preserve">   Front tuck    </w:t>
      </w:r>
      <w:r>
        <w:t xml:space="preserve">   Full Twist    </w:t>
      </w:r>
      <w:r>
        <w:t xml:space="preserve">   Gold Medal    </w:t>
      </w:r>
      <w:r>
        <w:t xml:space="preserve">   Horizantal Bars    </w:t>
      </w:r>
      <w:r>
        <w:t xml:space="preserve">   Layout    </w:t>
      </w:r>
      <w:r>
        <w:t xml:space="preserve">   Leap    </w:t>
      </w:r>
      <w:r>
        <w:t xml:space="preserve">   Olympics    </w:t>
      </w:r>
      <w:r>
        <w:t xml:space="preserve">   parellel Bars    </w:t>
      </w:r>
      <w:r>
        <w:t xml:space="preserve">   Physical Activity    </w:t>
      </w:r>
      <w:r>
        <w:t xml:space="preserve">   pike    </w:t>
      </w:r>
      <w:r>
        <w:t xml:space="preserve">   Regionals    </w:t>
      </w:r>
      <w:r>
        <w:t xml:space="preserve">   Routine    </w:t>
      </w:r>
      <w:r>
        <w:t xml:space="preserve">   Triple pike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Dominique Dawes</dc:title>
  <dcterms:created xsi:type="dcterms:W3CDTF">2021-10-11T05:37:12Z</dcterms:created>
  <dcterms:modified xsi:type="dcterms:W3CDTF">2021-10-11T05:37:12Z</dcterms:modified>
</cp:coreProperties>
</file>