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Dommage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dommage    </w:t>
      </w:r>
      <w:r>
        <w:t xml:space="preserve">   timide    </w:t>
      </w:r>
      <w:r>
        <w:t xml:space="preserve">   derniere    </w:t>
      </w:r>
      <w:r>
        <w:t xml:space="preserve">   souri    </w:t>
      </w:r>
      <w:r>
        <w:t xml:space="preserve">   lune    </w:t>
      </w:r>
      <w:r>
        <w:t xml:space="preserve">   secret    </w:t>
      </w:r>
      <w:r>
        <w:t xml:space="preserve">   regrets    </w:t>
      </w:r>
      <w:r>
        <w:t xml:space="preserve">   remords    </w:t>
      </w:r>
      <w:r>
        <w:t xml:space="preserve">   danse    </w:t>
      </w:r>
      <w:r>
        <w:t xml:space="preserve">   belle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Dommage</dc:title>
  <dcterms:created xsi:type="dcterms:W3CDTF">2021-10-11T05:38:51Z</dcterms:created>
  <dcterms:modified xsi:type="dcterms:W3CDTF">2021-10-11T05:38:51Z</dcterms:modified>
</cp:coreProperties>
</file>