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Episodio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Somewhat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Peasant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defeat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fall in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Kneel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Would go well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Episodio 4 Vocab</dc:title>
  <dcterms:created xsi:type="dcterms:W3CDTF">2021-10-11T05:37:40Z</dcterms:created>
  <dcterms:modified xsi:type="dcterms:W3CDTF">2021-10-11T05:37:40Z</dcterms:modified>
</cp:coreProperties>
</file>