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 Flaco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Saturation    </w:t>
      </w:r>
      <w:r>
        <w:t xml:space="preserve">   Respiratory rate    </w:t>
      </w:r>
      <w:r>
        <w:t xml:space="preserve">   Blood Pressure    </w:t>
      </w:r>
      <w:r>
        <w:t xml:space="preserve">   Atelectasis    </w:t>
      </w:r>
      <w:r>
        <w:t xml:space="preserve">   High cholesterol    </w:t>
      </w:r>
      <w:r>
        <w:t xml:space="preserve">   MI    </w:t>
      </w:r>
      <w:r>
        <w:t xml:space="preserve">   thoracentesis    </w:t>
      </w:r>
      <w:r>
        <w:t xml:space="preserve">   Stent    </w:t>
      </w:r>
      <w:r>
        <w:t xml:space="preserve">   ABG    </w:t>
      </w:r>
      <w:r>
        <w:t xml:space="preserve">   X-Ray    </w:t>
      </w:r>
      <w:r>
        <w:t xml:space="preserve">   CPAP    </w:t>
      </w:r>
      <w:r>
        <w:t xml:space="preserve">   Oxygen    </w:t>
      </w:r>
      <w:r>
        <w:t xml:space="preserve">   Crackles    </w:t>
      </w:r>
      <w:r>
        <w:t xml:space="preserve">   SOB    </w:t>
      </w:r>
      <w:r>
        <w:t xml:space="preserve">   Chest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Flaco</dc:title>
  <dcterms:created xsi:type="dcterms:W3CDTF">2021-10-11T05:38:31Z</dcterms:created>
  <dcterms:modified xsi:type="dcterms:W3CDTF">2021-10-11T05:38:31Z</dcterms:modified>
</cp:coreProperties>
</file>