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Juan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DON GIOVANNI    </w:t>
      </w:r>
      <w:r>
        <w:t xml:space="preserve">   DON JUAN    </w:t>
      </w:r>
      <w:r>
        <w:t xml:space="preserve">   DON PEDRO    </w:t>
      </w:r>
      <w:r>
        <w:t xml:space="preserve">   EFFIGY    </w:t>
      </w:r>
      <w:r>
        <w:t xml:space="preserve">   GHOST    </w:t>
      </w:r>
      <w:r>
        <w:t xml:space="preserve">   HELL    </w:t>
      </w:r>
      <w:r>
        <w:t xml:space="preserve">   INFERNO    </w:t>
      </w:r>
      <w:r>
        <w:t xml:space="preserve">   JOHNNY DEPP    </w:t>
      </w:r>
      <w:r>
        <w:t xml:space="preserve">   LIBERTINE    </w:t>
      </w:r>
      <w:r>
        <w:t xml:space="preserve">   MARLON BRANDO    </w:t>
      </w:r>
      <w:r>
        <w:t xml:space="preserve">   MASK    </w:t>
      </w:r>
      <w:r>
        <w:t xml:space="preserve">   MOZART    </w:t>
      </w:r>
      <w:r>
        <w:t xml:space="preserve">   MURDER    </w:t>
      </w:r>
      <w:r>
        <w:t xml:space="preserve">   OPERA    </w:t>
      </w:r>
      <w:r>
        <w:t xml:space="preserve">   PHANTOM    </w:t>
      </w:r>
      <w:r>
        <w:t xml:space="preserve">   SEDUCER    </w:t>
      </w:r>
      <w:r>
        <w:t xml:space="preserve">   SEVILLE    </w:t>
      </w:r>
      <w:r>
        <w:t xml:space="preserve">   STONE GUEST    </w:t>
      </w:r>
      <w:r>
        <w:t xml:space="preserve">   TIRSO MOLINA    </w:t>
      </w:r>
      <w:r>
        <w:t xml:space="preserve">   VICTOR HUGO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Juan</dc:title>
  <dcterms:created xsi:type="dcterms:W3CDTF">2021-10-11T05:38:46Z</dcterms:created>
  <dcterms:modified xsi:type="dcterms:W3CDTF">2021-10-11T05:38:46Z</dcterms:modified>
</cp:coreProperties>
</file>