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Don Juan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Elvira    </w:t>
      </w:r>
      <w:r>
        <w:t xml:space="preserve">   Tirso de Molina    </w:t>
      </w:r>
      <w:r>
        <w:t xml:space="preserve">   José de Espronceda    </w:t>
      </w:r>
      <w:r>
        <w:t xml:space="preserve">   Seducer of Seville    </w:t>
      </w:r>
      <w:r>
        <w:t xml:space="preserve">   Opera    </w:t>
      </w:r>
      <w:r>
        <w:t xml:space="preserve">   Marius Pontmercy    </w:t>
      </w:r>
      <w:r>
        <w:t xml:space="preserve">   Joel Schumacher    </w:t>
      </w:r>
      <w:r>
        <w:t xml:space="preserve">   Grantaire    </w:t>
      </w:r>
      <w:r>
        <w:t xml:space="preserve">   Juan Triumphant    </w:t>
      </w:r>
      <w:r>
        <w:t xml:space="preserve">   Giovanni    </w:t>
      </w:r>
      <w:r>
        <w:t xml:space="preserve">   Wolfgang Mozart    </w:t>
      </w:r>
      <w:r>
        <w:t xml:space="preserve">   Phantom of the Opera    </w:t>
      </w:r>
      <w:r>
        <w:t xml:space="preserve">   Don Juan    </w:t>
      </w:r>
      <w:r>
        <w:t xml:space="preserve">   Casanova    </w:t>
      </w:r>
      <w:r>
        <w:t xml:space="preserve">   Libertine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 Juan </dc:title>
  <dcterms:created xsi:type="dcterms:W3CDTF">2021-10-11T05:37:52Z</dcterms:created>
  <dcterms:modified xsi:type="dcterms:W3CDTF">2021-10-11T05:37:52Z</dcterms:modified>
</cp:coreProperties>
</file>