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Quijote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codfish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order (chronological)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bewitch, put under a spell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worse,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breed,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den, haunt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bother, annoy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crowd,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burden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value, 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stretch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figure, stature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 </dc:title>
  <dcterms:created xsi:type="dcterms:W3CDTF">2021-10-11T05:38:24Z</dcterms:created>
  <dcterms:modified xsi:type="dcterms:W3CDTF">2021-10-11T05:38:24Z</dcterms:modified>
</cp:coreProperties>
</file>