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Quijote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Dolcinea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es un Faldo pero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 ese hace el rey risa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 Quijote lee este género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Reyes hijo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Rey tiene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masculino del reino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Freston usa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Aventuras de Don Quijote es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es un heroe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Don Quijote piensa que el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Tenedor, _____, Cucharo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Palo con magico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floras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Fuego reapiracion animale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Reye’s esposa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Don Quijote piensa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 ese mira los prisioneros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 Quijote puñ aladas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Antagonista es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Rey y Reina veve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Rocinante es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Freston es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Reye’s hija 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Sancho Pansa’s animale</w:t>
            </w:r>
          </w:p>
        </w:tc>
      </w:tr>
    </w:tbl>
    <w:p>
      <w:pPr>
        <w:pStyle w:val="WordBankLarge"/>
      </w:pPr>
      <w:r>
        <w:t xml:space="preserve">   Tiempos Medievales    </w:t>
      </w:r>
      <w:r>
        <w:t xml:space="preserve">   Villano    </w:t>
      </w:r>
      <w:r>
        <w:t xml:space="preserve">   Caballero    </w:t>
      </w:r>
      <w:r>
        <w:t xml:space="preserve">   Burro    </w:t>
      </w:r>
      <w:r>
        <w:t xml:space="preserve">   Caballo    </w:t>
      </w:r>
      <w:r>
        <w:t xml:space="preserve">   Continuar    </w:t>
      </w:r>
      <w:r>
        <w:t xml:space="preserve">   Bufon    </w:t>
      </w:r>
      <w:r>
        <w:t xml:space="preserve">   Cuchillo    </w:t>
      </w:r>
      <w:r>
        <w:t xml:space="preserve">   Castillo    </w:t>
      </w:r>
      <w:r>
        <w:t xml:space="preserve">   Principe    </w:t>
      </w:r>
      <w:r>
        <w:t xml:space="preserve">   Princesa    </w:t>
      </w:r>
      <w:r>
        <w:t xml:space="preserve">   Rey    </w:t>
      </w:r>
      <w:r>
        <w:t xml:space="preserve">   Reina    </w:t>
      </w:r>
      <w:r>
        <w:t xml:space="preserve">   Reino    </w:t>
      </w:r>
      <w:r>
        <w:t xml:space="preserve">   Vestido    </w:t>
      </w:r>
      <w:r>
        <w:t xml:space="preserve">   Heroe    </w:t>
      </w:r>
      <w:r>
        <w:t xml:space="preserve">   Mago    </w:t>
      </w:r>
      <w:r>
        <w:t xml:space="preserve">   Magico    </w:t>
      </w:r>
      <w:r>
        <w:t xml:space="preserve">   Libro    </w:t>
      </w:r>
      <w:r>
        <w:t xml:space="preserve">   Varita magica    </w:t>
      </w:r>
      <w:r>
        <w:t xml:space="preserve">   Jardin    </w:t>
      </w:r>
      <w:r>
        <w:t xml:space="preserve">   Guardia    </w:t>
      </w:r>
      <w:r>
        <w:t xml:space="preserve">   Fantasia    </w:t>
      </w:r>
      <w:r>
        <w:t xml:space="preserve">   Imaginario    </w:t>
      </w:r>
      <w:r>
        <w:t xml:space="preserve">   Molino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Quijote</dc:title>
  <dcterms:created xsi:type="dcterms:W3CDTF">2021-10-11T05:38:36Z</dcterms:created>
  <dcterms:modified xsi:type="dcterms:W3CDTF">2021-10-11T05:38:36Z</dcterms:modified>
</cp:coreProperties>
</file>