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Don Quijote Capitulo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alforjas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dispusiese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muy poca sal en la mollera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proveyo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presteza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murasen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rodando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empenando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maltrecho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tapiasen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arremetio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encantador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villano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quitarles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molinos de viento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embistio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conforme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amanecer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 tuvieron por seguros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rodela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 Capitulo 7</dc:title>
  <dcterms:created xsi:type="dcterms:W3CDTF">2021-10-11T05:37:45Z</dcterms:created>
  <dcterms:modified xsi:type="dcterms:W3CDTF">2021-10-11T05:37:45Z</dcterms:modified>
</cp:coreProperties>
</file>