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Capítulo 74 Segunda Parte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Amadís de Gaula    </w:t>
      </w:r>
      <w:r>
        <w:t xml:space="preserve">   Arrepentimiento    </w:t>
      </w:r>
      <w:r>
        <w:t xml:space="preserve">   El bueno    </w:t>
      </w:r>
      <w:r>
        <w:t xml:space="preserve">   Alonso Quijano    </w:t>
      </w:r>
      <w:r>
        <w:t xml:space="preserve">   Dulcinea    </w:t>
      </w:r>
      <w:r>
        <w:t xml:space="preserve">   El barbero    </w:t>
      </w:r>
      <w:r>
        <w:t xml:space="preserve">   El escribano    </w:t>
      </w:r>
      <w:r>
        <w:t xml:space="preserve">   El cura    </w:t>
      </w:r>
      <w:r>
        <w:t xml:space="preserve">   El bachiller    </w:t>
      </w:r>
      <w:r>
        <w:t xml:space="preserve">   Médico    </w:t>
      </w:r>
      <w:r>
        <w:t xml:space="preserve">   Antonia Quijana    </w:t>
      </w:r>
      <w:r>
        <w:t xml:space="preserve">   Testamento    </w:t>
      </w:r>
      <w:r>
        <w:t xml:space="preserve">   Sancho Panza    </w:t>
      </w:r>
      <w:r>
        <w:t xml:space="preserve">   Don Quijote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Capítulo 74 Segunda Parte</dc:title>
  <dcterms:created xsi:type="dcterms:W3CDTF">2021-10-11T05:38:15Z</dcterms:created>
  <dcterms:modified xsi:type="dcterms:W3CDTF">2021-10-11T05:38:15Z</dcterms:modified>
</cp:coreProperties>
</file>