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 Quijote Chapter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save,keep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watch,to keep watch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muleteer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blow,knock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shield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sink to one's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lance,spear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calm,quiet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 Chapter 3 </dc:title>
  <dcterms:created xsi:type="dcterms:W3CDTF">2021-10-11T05:37:29Z</dcterms:created>
  <dcterms:modified xsi:type="dcterms:W3CDTF">2021-10-11T05:37:29Z</dcterms:modified>
</cp:coreProperties>
</file>