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Walled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Ducho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Sorcerer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Encantador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Hurry, quickness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Murasen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Presteza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be disposed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Tapiasen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Rodela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Agreed to become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Ristre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Pawning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Arremetió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notified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Asentó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Saddlebags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 dispusiese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Dexterous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Quitarles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Provided himself with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Atender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Cursado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Villano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felt 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Amanecer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Windmills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Conforme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away from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Quitate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 tuvieron por seguros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Alforjas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Fierce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Avisó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Insula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Se proveyó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Molinos de viento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Socket, lancerest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Fiera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Charged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Empeñando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Chapter 7</dc:title>
  <dcterms:created xsi:type="dcterms:W3CDTF">2021-10-11T05:37:36Z</dcterms:created>
  <dcterms:modified xsi:type="dcterms:W3CDTF">2021-10-11T05:37:36Z</dcterms:modified>
</cp:coreProperties>
</file>