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 Quijote - Los molinos de viento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ayudante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volverse loco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Hecho o insulto que ofende a una persona por atentar contra su dignidad, su honor, su credibilidad, etc., especialmente cuando es injusto.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Parte de una cosa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Poner algo bajo la protección de alguien, especialmente de Dios, un santo, etc., pidiéndole su ayuda.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sinonimo de arremeter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causar la muerte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Arma ofensiva formada por una vara muy larga con una punta aguda y cortante en un extremo.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Plancha que gira alrededor de un eje. "de un molino, las agujas de un reloj, las ruedas de una bicicleta o las de un coche, poseen movimiento circular"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Hacer que algo sea mayor en cantidad, tamaño, intensidad, importancia,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una persona que se levanta temprano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Que siente miedo ante situaciones difíciles o muestra falta de valor para emprender acciones peligrosas.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picar con la espuela a la caballería para que ande más o para que obedezca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Máquina que sirve para triturar,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Atacar o acometer con ímpetu y furia.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Intentar conseguir o lograr un objetivo o un fin.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Cualidad de la persona que habla o actúa con una falta de respeto que resulta ofensiva.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resultado de malas acciones.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 tiene una estatura muy superior a otros de su misma clase o especie.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donde están los caballos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Relación de oposición entre dos o más personas.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Poner la silla de montar a un caballo.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Grano contenido en el interior del fruto de una planta y que, puesto en las condiciones adecuadas, germina y da origen a una nueva planta de la misma especie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lugar donde poder 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Corregir o arreglar los errores o defectos de una cosa o una persona.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Tener como costumbre hacer determinada cosa.  Algo que es habitual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animal; más pequeño que un caballo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 opuesto de 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Llegar a conocer cierta información de algo.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 Quijote - Los molinos de viento</dc:title>
  <dcterms:created xsi:type="dcterms:W3CDTF">2021-10-11T05:38:44Z</dcterms:created>
  <dcterms:modified xsi:type="dcterms:W3CDTF">2021-10-11T05:38:44Z</dcterms:modified>
</cp:coreProperties>
</file>