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Quijote Rompecabezas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 protección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hotel pequeño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que trabajar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Partículas que flotan en el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que está en el cielo y es 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hombre que es un miembro de un ejército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blanco y que dice "BAHH"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Estar libre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Líquido rojo en nuestro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Piel de animales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 que llevan a los prisioneros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líder de un estado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líder religioso de la iglesia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Alteración de la 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está en peligro y no está loco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Preguntar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hija de tu hermana/o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grupo de soldados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Metal que sirven para guardar animales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Quijote Rompecabezas</dc:title>
  <dcterms:created xsi:type="dcterms:W3CDTF">2021-10-11T05:37:20Z</dcterms:created>
  <dcterms:modified xsi:type="dcterms:W3CDTF">2021-10-11T05:37:20Z</dcterms:modified>
</cp:coreProperties>
</file>