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Quijote Word Scammble</w:t>
      </w:r>
    </w:p>
    <w:p>
      <w:pPr>
        <w:pStyle w:val="Questions"/>
      </w:pPr>
      <w:r>
        <w:t xml:space="preserve">1. IRNALSEL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AANG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DNEEUDO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AEAICRALLB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AROER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AALZR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IARDAN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ACNIOFI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ABLA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RQSUAJEE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 Word Scammble</dc:title>
  <dcterms:created xsi:type="dcterms:W3CDTF">2021-10-11T05:38:01Z</dcterms:created>
  <dcterms:modified xsi:type="dcterms:W3CDTF">2021-10-11T05:38:01Z</dcterms:modified>
</cp:coreProperties>
</file>