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 de la Mancha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Arma formada por una vara muy larga que llevaba Don Quijote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Autor que escribio El Quijote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de España donde vivia Don quijote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Nombre de la "amada" de Don quijote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Nombre del caballo de Don Quijote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pais donde se escribio la novela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Establecimiento modesto o posada, cerca de un camino, con habitaciones donde antiguamente se alojaban huéspedes de paso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en el que viaja Sancho Panza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Nombre del escudero de Don Quijote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caballo lo era, y Don Quijote también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antes de poder usar las armas tenía que ser nombrado.......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Dueño de la venta (o posada)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confundió los molinos con.....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mujeres y el ventero no pudieron quitarle el casco y tuvo que beber el vino con una.....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mujer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traje de metal y casco que pertenecía a su abuelo y la usó para proteger su cuerpo en las batallas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de la Mancha</dc:title>
  <dcterms:created xsi:type="dcterms:W3CDTF">2022-09-03T17:09:14Z</dcterms:created>
  <dcterms:modified xsi:type="dcterms:W3CDTF">2022-09-03T17:09:14Z</dcterms:modified>
</cp:coreProperties>
</file>