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 Quijote parte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el sol llega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gigante que tiene cien brazos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contando algo a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que tomo Quijote en la venta antes de vomitarse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sirvienta de la venta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alguien quiere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quiere y puede hacer algo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encantador que les cambio a los gigantes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escudero de Don Quijote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cosa que Quijote pensaba que era gigante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que le prometio Quijote a Sancho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hombres que les atacaron cuando Rocinante trato de enamorarse con sus yeguas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 el futuro, como algo va a 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Quijote parte 3</dc:title>
  <dcterms:created xsi:type="dcterms:W3CDTF">2021-10-11T05:38:49Z</dcterms:created>
  <dcterms:modified xsi:type="dcterms:W3CDTF">2021-10-11T05:38:49Z</dcterms:modified>
</cp:coreProperties>
</file>