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Don Quixote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reir    </w:t>
      </w:r>
      <w:r>
        <w:t xml:space="preserve">   luchar    </w:t>
      </w:r>
      <w:r>
        <w:t xml:space="preserve">   Espana    </w:t>
      </w:r>
      <w:r>
        <w:t xml:space="preserve">   Dios    </w:t>
      </w:r>
      <w:r>
        <w:t xml:space="preserve">   suenos    </w:t>
      </w:r>
      <w:r>
        <w:t xml:space="preserve">   isla    </w:t>
      </w:r>
      <w:r>
        <w:t xml:space="preserve">   vino    </w:t>
      </w:r>
      <w:r>
        <w:t xml:space="preserve">   molinos    </w:t>
      </w:r>
      <w:r>
        <w:t xml:space="preserve">   gigante    </w:t>
      </w:r>
      <w:r>
        <w:t xml:space="preserve">   Doroteo    </w:t>
      </w:r>
      <w:r>
        <w:t xml:space="preserve">   Lucinda    </w:t>
      </w:r>
      <w:r>
        <w:t xml:space="preserve">   sampson carrazco    </w:t>
      </w:r>
      <w:r>
        <w:t xml:space="preserve">   cervantes    </w:t>
      </w:r>
      <w:r>
        <w:t xml:space="preserve">   Rocinante    </w:t>
      </w:r>
      <w:r>
        <w:t xml:space="preserve">   dutchess    </w:t>
      </w:r>
      <w:r>
        <w:t xml:space="preserve">   duke    </w:t>
      </w:r>
      <w:r>
        <w:t xml:space="preserve">   knight of mirrors    </w:t>
      </w:r>
      <w:r>
        <w:t xml:space="preserve">   knight of the moon    </w:t>
      </w:r>
      <w:r>
        <w:t xml:space="preserve">   donkey    </w:t>
      </w:r>
      <w:r>
        <w:t xml:space="preserve">   Dulcinea    </w:t>
      </w:r>
      <w:r>
        <w:t xml:space="preserve">   Don Quixote    </w:t>
      </w:r>
      <w:r>
        <w:t xml:space="preserve">   Sancho Panza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Don Quixote</dc:title>
  <dcterms:created xsi:type="dcterms:W3CDTF">2021-10-11T05:37:26Z</dcterms:created>
  <dcterms:modified xsi:type="dcterms:W3CDTF">2021-10-11T05:37:26Z</dcterms:modified>
</cp:coreProperties>
</file>