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disguise    </w:t>
      </w:r>
      <w:r>
        <w:t xml:space="preserve">   knighthood    </w:t>
      </w:r>
      <w:r>
        <w:t xml:space="preserve">   nonsense    </w:t>
      </w:r>
      <w:r>
        <w:t xml:space="preserve">   ordinary    </w:t>
      </w:r>
      <w:r>
        <w:t xml:space="preserve">   courage    </w:t>
      </w:r>
      <w:r>
        <w:t xml:space="preserve">   imagination    </w:t>
      </w:r>
      <w:r>
        <w:t xml:space="preserve">   enchanted    </w:t>
      </w:r>
      <w:r>
        <w:t xml:space="preserve">   armor    </w:t>
      </w:r>
      <w:r>
        <w:t xml:space="preserve">   Don quixote    </w:t>
      </w:r>
      <w:r>
        <w:t xml:space="preserve">   squire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</dc:title>
  <dcterms:created xsi:type="dcterms:W3CDTF">2021-10-11T05:38:49Z</dcterms:created>
  <dcterms:modified xsi:type="dcterms:W3CDTF">2021-10-11T05:38:49Z</dcterms:modified>
</cp:coreProperties>
</file>