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 Quixote</w:t>
      </w:r>
    </w:p>
    <w:p>
      <w:pPr>
        <w:pStyle w:val="Questions"/>
      </w:pPr>
      <w:r>
        <w:t xml:space="preserve">1. UIQESR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RAMRO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EUANRVTED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NIHKTHDOOG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ECUOARG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SSIIDEGU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CTENEANHD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TIAINIAGMON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SENONNES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YORIADRN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</dc:title>
  <dcterms:created xsi:type="dcterms:W3CDTF">2021-10-11T05:38:52Z</dcterms:created>
  <dcterms:modified xsi:type="dcterms:W3CDTF">2021-10-11T05:38:52Z</dcterms:modified>
</cp:coreProperties>
</file>