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Don Quixote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reads books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did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Language in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What's 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Right hand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killed herds of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Melancholy is a type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Don Quixote's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country is 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funeral 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</dc:title>
  <dcterms:created xsi:type="dcterms:W3CDTF">2021-10-11T05:38:53Z</dcterms:created>
  <dcterms:modified xsi:type="dcterms:W3CDTF">2021-10-11T05:38:53Z</dcterms:modified>
</cp:coreProperties>
</file>