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Don Quixote 2 Appetizer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male Christian priest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...in a pear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Defeat thoroughly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Foolishness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tidy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Believing that someone is worthless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rouge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Rich woven fabric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joke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blow air onto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Management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Feeling not rewarded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present someone with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Massive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Plateaus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 Quixote 2 Appetizer</dc:title>
  <dcterms:created xsi:type="dcterms:W3CDTF">2021-10-11T05:38:40Z</dcterms:created>
  <dcterms:modified xsi:type="dcterms:W3CDTF">2021-10-11T05:38:40Z</dcterms:modified>
</cp:coreProperties>
</file>