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Don Quixote 2 Dessert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Dignity    </w:t>
      </w:r>
      <w:r>
        <w:t xml:space="preserve">   Administration    </w:t>
      </w:r>
      <w:r>
        <w:t xml:space="preserve">   Agony    </w:t>
      </w:r>
      <w:r>
        <w:t xml:space="preserve">   Partridge    </w:t>
      </w:r>
      <w:r>
        <w:t xml:space="preserve">   Unkempt    </w:t>
      </w:r>
      <w:r>
        <w:t xml:space="preserve">   Bellows    </w:t>
      </w:r>
      <w:r>
        <w:t xml:space="preserve">   Laughingstock    </w:t>
      </w:r>
      <w:r>
        <w:t xml:space="preserve">   Clergymen    </w:t>
      </w:r>
      <w:r>
        <w:t xml:space="preserve">   Brocade    </w:t>
      </w:r>
      <w:r>
        <w:t xml:space="preserve">   Monumental    </w:t>
      </w:r>
      <w:r>
        <w:t xml:space="preserve">   Moors    </w:t>
      </w:r>
      <w:r>
        <w:t xml:space="preserve">   Booty    </w:t>
      </w:r>
      <w:r>
        <w:t xml:space="preserve">   Unyoke    </w:t>
      </w:r>
      <w:r>
        <w:t xml:space="preserve">   Vanquish    </w:t>
      </w:r>
      <w:r>
        <w:t xml:space="preserve">   Folly    </w:t>
      </w:r>
      <w:r>
        <w:t xml:space="preserve">   Scoundrel    </w:t>
      </w:r>
      <w:r>
        <w:t xml:space="preserve">   Bestow    </w:t>
      </w:r>
      <w:r>
        <w:t xml:space="preserve">   Scorn    </w:t>
      </w:r>
      <w:r>
        <w:t xml:space="preserve">   Unrequited    </w:t>
      </w:r>
      <w:r>
        <w:t xml:space="preserve">   Woe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Don Quixote 2 Dessert</dc:title>
  <dcterms:created xsi:type="dcterms:W3CDTF">2021-10-11T05:38:42Z</dcterms:created>
  <dcterms:modified xsi:type="dcterms:W3CDTF">2021-10-11T05:38:42Z</dcterms:modified>
</cp:coreProperties>
</file>