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Don Quixote de la Mancha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woman; female.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person who is grave in nature or disposition; thoughtful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 long written story, usually fairly complicated, about characters and events that have been invented by the writer.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It´s someone who is liberal in giving or sharing; unselfish.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It´s a legendary animal combining features of animal and human form or having the forms of various animals in combination, as a centaur, griffin, or sphinx.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 person who tends to view or represent things as they really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the action of forming or ability to imagine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a journey made for a specific purpose, as to explore or investigate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conflict between two persons, groups,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It´s an exciting or very unusual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laughter; humorous;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synonyms are famed, notable, illustrious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It´s something that deceives one by producing a false impression of what is 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synonyms are vanquisher, winner.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Its antonyms are dishonest, corrupt.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Mythology(in folklore) a being with human form but superhuman size and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Similar words: friend; buddy; chum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It´s a large area of a surface, space, 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It´s an incident in the course of a series of events, or in a person's life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It´s a person who hates or wishes harm to another; a hostile opponent.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Quixote de la Mancha</dc:title>
  <dcterms:created xsi:type="dcterms:W3CDTF">2021-10-11T05:39:00Z</dcterms:created>
  <dcterms:modified xsi:type="dcterms:W3CDTF">2021-10-11T05:39:00Z</dcterms:modified>
</cp:coreProperties>
</file>