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 Quixote's Adventures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sancho    </w:t>
      </w:r>
      <w:r>
        <w:t xml:space="preserve">   brave    </w:t>
      </w:r>
      <w:r>
        <w:t xml:space="preserve">   courage    </w:t>
      </w:r>
      <w:r>
        <w:t xml:space="preserve">   detnahcne    </w:t>
      </w:r>
      <w:r>
        <w:t xml:space="preserve">   disguise    </w:t>
      </w:r>
      <w:r>
        <w:t xml:space="preserve">   dragon    </w:t>
      </w:r>
      <w:r>
        <w:t xml:space="preserve">   dumbfounded    </w:t>
      </w:r>
      <w:r>
        <w:t xml:space="preserve">   enchanted    </w:t>
      </w:r>
      <w:r>
        <w:t xml:space="preserve">   horse    </w:t>
      </w:r>
      <w:r>
        <w:t xml:space="preserve">   housekeeper    </w:t>
      </w:r>
      <w:r>
        <w:t xml:space="preserve">   imagination    </w:t>
      </w:r>
      <w:r>
        <w:t xml:space="preserve">   knight    </w:t>
      </w:r>
      <w:r>
        <w:t xml:space="preserve">   lance    </w:t>
      </w:r>
      <w:r>
        <w:t xml:space="preserve">   magic    </w:t>
      </w:r>
      <w:r>
        <w:t xml:space="preserve">   page    </w:t>
      </w:r>
      <w:r>
        <w:t xml:space="preserve">   reality    </w:t>
      </w:r>
      <w:r>
        <w:t xml:space="preserve">   squire    </w:t>
      </w:r>
      <w:r>
        <w:t xml:space="preserve">   sword    </w:t>
      </w:r>
      <w:r>
        <w:t xml:space="preserve">   wizards    </w:t>
      </w:r>
      <w:r>
        <w:t xml:space="preserve">   woe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Quixote's Adventures</dc:title>
  <dcterms:created xsi:type="dcterms:W3CDTF">2021-10-11T05:38:47Z</dcterms:created>
  <dcterms:modified xsi:type="dcterms:W3CDTF">2021-10-11T05:38:47Z</dcterms:modified>
</cp:coreProperties>
</file>