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Donald Malcolm Campbell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Bill Smith    </w:t>
      </w:r>
      <w:r>
        <w:t xml:space="preserve">   Bluebird Hydroplane    </w:t>
      </w:r>
      <w:r>
        <w:t xml:space="preserve">   Bluebird Project    </w:t>
      </w:r>
      <w:r>
        <w:t xml:space="preserve">   British    </w:t>
      </w:r>
      <w:r>
        <w:t xml:space="preserve">   Campbell    </w:t>
      </w:r>
      <w:r>
        <w:t xml:space="preserve">   CBE    </w:t>
      </w:r>
      <w:r>
        <w:t xml:space="preserve">   Coniston Water    </w:t>
      </w:r>
      <w:r>
        <w:t xml:space="preserve">   Daphne Harvey    </w:t>
      </w:r>
      <w:r>
        <w:t xml:space="preserve">   Donald    </w:t>
      </w:r>
      <w:r>
        <w:t xml:space="preserve">   Dorothy McKegg    </w:t>
      </w:r>
      <w:r>
        <w:t xml:space="preserve">   Engineer    </w:t>
      </w:r>
      <w:r>
        <w:t xml:space="preserve">   Fridays    </w:t>
      </w:r>
      <w:r>
        <w:t xml:space="preserve">   Gina Campbell    </w:t>
      </w:r>
      <w:r>
        <w:t xml:space="preserve">   Green    </w:t>
      </w:r>
      <w:r>
        <w:t xml:space="preserve">   Kingston Upon Thames    </w:t>
      </w:r>
      <w:r>
        <w:t xml:space="preserve">   Land Speed Record    </w:t>
      </w:r>
      <w:r>
        <w:t xml:space="preserve">   Malcolm    </w:t>
      </w:r>
      <w:r>
        <w:t xml:space="preserve">   Proteus    </w:t>
      </w:r>
      <w:r>
        <w:t xml:space="preserve">   Ruskin Museum    </w:t>
      </w:r>
      <w:r>
        <w:t xml:space="preserve">   Sir Malcolm Campbell    </w:t>
      </w:r>
      <w:r>
        <w:t xml:space="preserve">   Surrey    </w:t>
      </w:r>
      <w:r>
        <w:t xml:space="preserve">   Teddy Mascot    </w:t>
      </w:r>
      <w:r>
        <w:t xml:space="preserve">   The Skipper    </w:t>
      </w:r>
      <w:r>
        <w:t xml:space="preserve">   Thirteen    </w:t>
      </w:r>
      <w:r>
        <w:t xml:space="preserve">   Thirty Years    </w:t>
      </w:r>
      <w:r>
        <w:t xml:space="preserve">   Tonia Bern    </w:t>
      </w:r>
      <w:r>
        <w:t xml:space="preserve">   Water Speed Record    </w:t>
      </w:r>
      <w:r>
        <w:t xml:space="preserve">   World Record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Malcolm Campbell</dc:title>
  <dcterms:created xsi:type="dcterms:W3CDTF">2021-10-11T05:38:43Z</dcterms:created>
  <dcterms:modified xsi:type="dcterms:W3CDTF">2021-10-11T05:38:43Z</dcterms:modified>
</cp:coreProperties>
</file>