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Donald Trump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Put__on steel and aluminum imports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Wanted to change__for the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Built___for people to live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Home of Presidents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Increase US___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45th US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casinos filed___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Lower___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Donald trump is the 45th__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Stop_immigration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Donald Trump</dc:title>
  <dcterms:created xsi:type="dcterms:W3CDTF">2021-10-11T05:38:34Z</dcterms:created>
  <dcterms:modified xsi:type="dcterms:W3CDTF">2021-10-11T05:38:34Z</dcterms:modified>
</cp:coreProperties>
</file>