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Donald Trump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rude or impolite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phony attitude; 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lacking a sense of right and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Trump did this to a reporter; to ridicule, mock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wealth; richness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skillful,clever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remarkably bad; outrageous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Trump does not show this towards Mexicans; respect; consideration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 people have this intense dislike towards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Trump caused this in Chicago; a noisy uproar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Donald Trump</dc:title>
  <dcterms:created xsi:type="dcterms:W3CDTF">2021-10-11T05:37:27Z</dcterms:created>
  <dcterms:modified xsi:type="dcterms:W3CDTF">2021-10-11T05:37:27Z</dcterms:modified>
</cp:coreProperties>
</file>