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Donald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trump tower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his father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Donald Trump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stupid is 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donald trump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 up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</dc:title>
  <dcterms:created xsi:type="dcterms:W3CDTF">2021-10-11T05:37:34Z</dcterms:created>
  <dcterms:modified xsi:type="dcterms:W3CDTF">2021-10-11T05:37:34Z</dcterms:modified>
</cp:coreProperties>
</file>