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Donald Trump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personality    </w:t>
      </w:r>
      <w:r>
        <w:t xml:space="preserve">   hotels    </w:t>
      </w:r>
      <w:r>
        <w:t xml:space="preserve">   Trump University    </w:t>
      </w:r>
      <w:r>
        <w:t xml:space="preserve">   failures    </w:t>
      </w:r>
      <w:r>
        <w:t xml:space="preserve">   bankruptcy    </w:t>
      </w:r>
      <w:r>
        <w:t xml:space="preserve">   finance    </w:t>
      </w:r>
      <w:r>
        <w:t xml:space="preserve">   personal    </w:t>
      </w:r>
      <w:r>
        <w:t xml:space="preserve">   media    </w:t>
      </w:r>
      <w:r>
        <w:t xml:space="preserve">   politics    </w:t>
      </w:r>
      <w:r>
        <w:t xml:space="preserve">   Donald    </w:t>
      </w:r>
      <w:r>
        <w:t xml:space="preserve">  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Trump </dc:title>
  <dcterms:created xsi:type="dcterms:W3CDTF">2021-12-15T03:40:52Z</dcterms:created>
  <dcterms:modified xsi:type="dcterms:W3CDTF">2021-12-15T03:40:52Z</dcterms:modified>
</cp:coreProperties>
</file>