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Donald Trump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Republican    </w:t>
      </w:r>
      <w:r>
        <w:t xml:space="preserve">   offend    </w:t>
      </w:r>
      <w:r>
        <w:t xml:space="preserve">   controversy    </w:t>
      </w:r>
      <w:r>
        <w:t xml:space="preserve">   Melania    </w:t>
      </w:r>
      <w:r>
        <w:t xml:space="preserve">   media    </w:t>
      </w:r>
      <w:r>
        <w:t xml:space="preserve">   Russia    </w:t>
      </w:r>
      <w:r>
        <w:t xml:space="preserve">   Combover    </w:t>
      </w:r>
      <w:r>
        <w:t xml:space="preserve">   money    </w:t>
      </w:r>
      <w:r>
        <w:t xml:space="preserve">   Hair    </w:t>
      </w:r>
      <w:r>
        <w:t xml:space="preserve">   wall    </w:t>
      </w:r>
      <w:r>
        <w:t xml:space="preserve">   Ivanka    </w:t>
      </w:r>
      <w:r>
        <w:t xml:space="preserve">   twitter    </w:t>
      </w:r>
      <w:r>
        <w:t xml:space="preserve">   Apprentice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Donald Trump Word Search!</dc:title>
  <dcterms:created xsi:type="dcterms:W3CDTF">2021-10-11T05:38:59Z</dcterms:created>
  <dcterms:modified xsi:type="dcterms:W3CDTF">2021-10-11T05:38:59Z</dcterms:modified>
</cp:coreProperties>
</file>