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Donald Trump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Mortgage    </w:t>
      </w:r>
      <w:r>
        <w:t xml:space="preserve">   The Apprentice    </w:t>
      </w:r>
      <w:r>
        <w:t xml:space="preserve">   New York    </w:t>
      </w:r>
      <w:r>
        <w:t xml:space="preserve">   Queens    </w:t>
      </w:r>
      <w:r>
        <w:t xml:space="preserve">   Miss Universe    </w:t>
      </w:r>
      <w:r>
        <w:t xml:space="preserve">   Investor    </w:t>
      </w:r>
      <w:r>
        <w:t xml:space="preserve">   Entrepreneur    </w:t>
      </w:r>
      <w:r>
        <w:t xml:space="preserve">   Small Loan    </w:t>
      </w:r>
      <w:r>
        <w:t xml:space="preserve">   Real Estate    </w:t>
      </w:r>
      <w:r>
        <w:t xml:space="preserve">   Skyscraper    </w:t>
      </w:r>
      <w:r>
        <w:t xml:space="preserve">   Golf Course    </w:t>
      </w:r>
      <w:r>
        <w:t xml:space="preserve">   Yuge    </w:t>
      </w:r>
      <w:r>
        <w:t xml:space="preserve">   Casino    </w:t>
      </w:r>
      <w:r>
        <w:t xml:space="preserve">   Trump    </w:t>
      </w:r>
      <w:r>
        <w:t xml:space="preserve">   Donald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Donald Trump Word Search</dc:title>
  <dcterms:created xsi:type="dcterms:W3CDTF">2021-10-11T05:37:38Z</dcterms:created>
  <dcterms:modified xsi:type="dcterms:W3CDTF">2021-10-11T05:37:38Z</dcterms:modified>
</cp:coreProperties>
</file>