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Donald Trump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bankrupt    </w:t>
      </w:r>
      <w:r>
        <w:t xml:space="preserve">   danger    </w:t>
      </w:r>
      <w:r>
        <w:t xml:space="preserve">   fascist    </w:t>
      </w:r>
      <w:r>
        <w:t xml:space="preserve">   combover    </w:t>
      </w:r>
      <w:r>
        <w:t xml:space="preserve">   wig    </w:t>
      </w:r>
      <w:r>
        <w:t xml:space="preserve">   mysogynist    </w:t>
      </w:r>
      <w:r>
        <w:t xml:space="preserve">   bully    </w:t>
      </w:r>
      <w:r>
        <w:t xml:space="preserve">   liar    </w:t>
      </w:r>
      <w:r>
        <w:t xml:space="preserve">   hitler    </w:t>
      </w:r>
      <w:r>
        <w:t xml:space="preserve">   kkk    </w:t>
      </w:r>
      <w:r>
        <w:t xml:space="preserve">   racist    </w:t>
      </w:r>
      <w:r>
        <w:t xml:space="preserve">   bigot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Trump Wordsearch</dc:title>
  <dcterms:created xsi:type="dcterms:W3CDTF">2021-10-11T05:37:29Z</dcterms:created>
  <dcterms:modified xsi:type="dcterms:W3CDTF">2021-10-11T05:37:29Z</dcterms:modified>
</cp:coreProperties>
</file>