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Donald Trump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corrupt    </w:t>
      </w:r>
      <w:r>
        <w:t xml:space="preserve">   unfair    </w:t>
      </w:r>
      <w:r>
        <w:t xml:space="preserve">   trump    </w:t>
      </w:r>
      <w:r>
        <w:t xml:space="preserve">   goofy    </w:t>
      </w:r>
      <w:r>
        <w:t xml:space="preserve">   overrated    </w:t>
      </w:r>
      <w:r>
        <w:t xml:space="preserve">   badnews    </w:t>
      </w:r>
      <w:r>
        <w:t xml:space="preserve">   fired    </w:t>
      </w:r>
      <w:r>
        <w:t xml:space="preserve">   losing    </w:t>
      </w:r>
      <w:r>
        <w:t xml:space="preserve">   debate    </w:t>
      </w:r>
      <w:r>
        <w:t xml:space="preserve">   politics    </w:t>
      </w:r>
      <w:r>
        <w:t xml:space="preserve">   dishonest    </w:t>
      </w:r>
      <w:r>
        <w:t xml:space="preserve">   equality    </w:t>
      </w:r>
      <w:r>
        <w:t xml:space="preserve">   contract    </w:t>
      </w:r>
      <w:r>
        <w:t xml:space="preserve">   hillary clinton    </w:t>
      </w:r>
      <w:r>
        <w:t xml:space="preserve">   poll    </w:t>
      </w:r>
      <w:r>
        <w:t xml:space="preserve">   elect    </w:t>
      </w:r>
      <w:r>
        <w:t xml:space="preserve">   election    </w:t>
      </w:r>
      <w:r>
        <w:t xml:space="preserve">   president    </w:t>
      </w:r>
      <w:r>
        <w:t xml:space="preserve">   America    </w:t>
      </w:r>
      <w:r>
        <w:t xml:space="preserve">   Cornhair    </w:t>
      </w:r>
      <w:r>
        <w:t xml:space="preserve">   Kingjonun    </w:t>
      </w:r>
      <w:r>
        <w:t xml:space="preserve">   Whitehouse    </w:t>
      </w:r>
      <w:r>
        <w:t xml:space="preserve">   Unitedstates    </w:t>
      </w:r>
      <w:r>
        <w:t xml:space="preserve">   Mexico    </w:t>
      </w:r>
      <w:r>
        <w:t xml:space="preserve">   BuildAWall    </w:t>
      </w:r>
      <w:r>
        <w:t xml:space="preserve">   DonaldTrump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Donald Trump</dc:title>
  <dcterms:created xsi:type="dcterms:W3CDTF">2021-10-11T05:38:25Z</dcterms:created>
  <dcterms:modified xsi:type="dcterms:W3CDTF">2021-10-11T05:38:25Z</dcterms:modified>
</cp:coreProperties>
</file>