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Donald Trump's Inaugural Address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a thousand years especially when calculated from a traditional date of birth of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 or develop in a healthy or vigorous way especially as the result of particularly favorable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prosperous.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physical and organizational structure and facilities needdd for thr operation of a society or enterprise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Distribute differently or again, typically to achieve greater social equality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Continuously over a period of time always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Loyal or committed of a subordinate to a superior or of an individual to a group of cause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Having, worthy of, or bringing fame or admiration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 an organization or activity financially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great victory or achievement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Donald Trump's Inaugural Address </dc:title>
  <dcterms:created xsi:type="dcterms:W3CDTF">2021-10-11T05:37:43Z</dcterms:created>
  <dcterms:modified xsi:type="dcterms:W3CDTF">2021-10-11T05:37:43Z</dcterms:modified>
</cp:coreProperties>
</file>