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Donate Life Month</w:t>
      </w:r>
    </w:p>
    <w:p>
      <w:pPr>
        <w:pStyle w:val="Questions"/>
      </w:pPr>
      <w:r>
        <w:t xml:space="preserve">1. TPLATNARNS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ERGIFN KSLEA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IEVRL DNORO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KDNEYI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EIPTCNRIE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RADOIORTCNO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LIEF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SNCRPAAE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ECRYERVO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TIESUS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NPAAGICM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RNABI EHTDA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TERSRGIY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NLLOER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NGARO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FGTI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ISICSENOD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OTIDAONN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UVETONLER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ARTEMEEBEVN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HROOR AKLW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WEESASRNA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TWIAGIN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TLEAALOC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transplant    </w:t>
      </w:r>
      <w:r>
        <w:t xml:space="preserve">   Finger Lakes    </w:t>
      </w:r>
      <w:r>
        <w:t xml:space="preserve">   Liver Donor    </w:t>
      </w:r>
      <w:r>
        <w:t xml:space="preserve">   kidney    </w:t>
      </w:r>
      <w:r>
        <w:t xml:space="preserve">   recipient    </w:t>
      </w:r>
      <w:r>
        <w:t xml:space="preserve">   coordinator    </w:t>
      </w:r>
      <w:r>
        <w:t xml:space="preserve">   life    </w:t>
      </w:r>
      <w:r>
        <w:t xml:space="preserve">   pancreas    </w:t>
      </w:r>
      <w:r>
        <w:t xml:space="preserve">   recovery    </w:t>
      </w:r>
      <w:r>
        <w:t xml:space="preserve">   tissue    </w:t>
      </w:r>
      <w:r>
        <w:t xml:space="preserve">   campaign    </w:t>
      </w:r>
      <w:r>
        <w:t xml:space="preserve">   brain death    </w:t>
      </w:r>
      <w:r>
        <w:t xml:space="preserve">   registry    </w:t>
      </w:r>
      <w:r>
        <w:t xml:space="preserve">   enroll    </w:t>
      </w:r>
      <w:r>
        <w:t xml:space="preserve">   organ    </w:t>
      </w:r>
      <w:r>
        <w:t xml:space="preserve">   gift    </w:t>
      </w:r>
      <w:r>
        <w:t xml:space="preserve">   decisions    </w:t>
      </w:r>
      <w:r>
        <w:t xml:space="preserve">   donation    </w:t>
      </w:r>
      <w:r>
        <w:t xml:space="preserve">   volunteer    </w:t>
      </w:r>
      <w:r>
        <w:t xml:space="preserve">   bereavement    </w:t>
      </w:r>
      <w:r>
        <w:t xml:space="preserve">   horor walk    </w:t>
      </w:r>
      <w:r>
        <w:t xml:space="preserve">   awareness    </w:t>
      </w:r>
      <w:r>
        <w:t xml:space="preserve">   waiting    </w:t>
      </w:r>
      <w:r>
        <w:t xml:space="preserve">   allocate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Donate Life Month</dc:title>
  <dcterms:created xsi:type="dcterms:W3CDTF">2021-10-11T05:38:39Z</dcterms:created>
  <dcterms:modified xsi:type="dcterms:W3CDTF">2021-10-11T05:38:39Z</dcterms:modified>
</cp:coreProperties>
</file>