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Donatori di sangue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admo    </w:t>
      </w:r>
      <w:r>
        <w:t xml:space="preserve">   ago    </w:t>
      </w:r>
      <w:r>
        <w:t xml:space="preserve">   amore    </w:t>
      </w:r>
      <w:r>
        <w:t xml:space="preserve">   anamnesi    </w:t>
      </w:r>
      <w:r>
        <w:t xml:space="preserve">   anonima    </w:t>
      </w:r>
      <w:r>
        <w:t xml:space="preserve">   careggi    </w:t>
      </w:r>
      <w:r>
        <w:t xml:space="preserve">   carita    </w:t>
      </w:r>
      <w:r>
        <w:t xml:space="preserve">   colazione    </w:t>
      </w:r>
      <w:r>
        <w:t xml:space="preserve">   coraggio    </w:t>
      </w:r>
      <w:r>
        <w:t xml:space="preserve">   cuore    </w:t>
      </w:r>
      <w:r>
        <w:t xml:space="preserve">   donazione    </w:t>
      </w:r>
      <w:r>
        <w:t xml:space="preserve">   emoglobina    </w:t>
      </w:r>
      <w:r>
        <w:t xml:space="preserve">   esami    </w:t>
      </w:r>
      <w:r>
        <w:t xml:space="preserve">   fratres    </w:t>
      </w:r>
      <w:r>
        <w:t xml:space="preserve">   globuli rossi    </w:t>
      </w:r>
      <w:r>
        <w:t xml:space="preserve">   gratuita    </w:t>
      </w:r>
      <w:r>
        <w:t xml:space="preserve">   gruppo    </w:t>
      </w:r>
      <w:r>
        <w:t xml:space="preserve">   landsteiner    </w:t>
      </w:r>
      <w:r>
        <w:t xml:space="preserve">   medico    </w:t>
      </w:r>
      <w:r>
        <w:t xml:space="preserve">   misericordia    </w:t>
      </w:r>
      <w:r>
        <w:t xml:space="preserve">   piastrine    </w:t>
      </w:r>
      <w:r>
        <w:t xml:space="preserve">   plasma    </w:t>
      </w:r>
      <w:r>
        <w:t xml:space="preserve">   prelievo    </w:t>
      </w:r>
      <w:r>
        <w:t xml:space="preserve">   pressione    </w:t>
      </w:r>
      <w:r>
        <w:t xml:space="preserve">   prevenzione    </w:t>
      </w:r>
      <w:r>
        <w:t xml:space="preserve">   prezioso    </w:t>
      </w:r>
      <w:r>
        <w:t xml:space="preserve">   prossimo    </w:t>
      </w:r>
      <w:r>
        <w:t xml:space="preserve">   questionario    </w:t>
      </w:r>
      <w:r>
        <w:t xml:space="preserve">   ricevente    </w:t>
      </w:r>
      <w:r>
        <w:t xml:space="preserve">   salute    </w:t>
      </w:r>
      <w:r>
        <w:t xml:space="preserve">   sangue    </w:t>
      </w:r>
      <w:r>
        <w:t xml:space="preserve">   sanguigno    </w:t>
      </w:r>
      <w:r>
        <w:t xml:space="preserve">   talassemia    </w:t>
      </w:r>
      <w:r>
        <w:t xml:space="preserve">   trapianto    </w:t>
      </w:r>
      <w:r>
        <w:t xml:space="preserve">   trasfusione    </w:t>
      </w:r>
      <w:r>
        <w:t xml:space="preserve">   united    </w:t>
      </w:r>
      <w:r>
        <w:t xml:space="preserve">   vita    </w:t>
      </w:r>
      <w:r>
        <w:t xml:space="preserve">   volontaria    </w:t>
      </w:r>
      <w:r>
        <w:t xml:space="preserve">   volontariato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Donatori di sangue</dc:title>
  <dcterms:created xsi:type="dcterms:W3CDTF">2021-10-11T05:39:01Z</dcterms:created>
  <dcterms:modified xsi:type="dcterms:W3CDTF">2021-10-11T05:39:01Z</dcterms:modified>
</cp:coreProperties>
</file>