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Donavan's Word Jar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acquire    </w:t>
      </w:r>
      <w:r>
        <w:t xml:space="preserve">   arrangement    </w:t>
      </w:r>
      <w:r>
        <w:t xml:space="preserve">   assortment    </w:t>
      </w:r>
      <w:r>
        <w:t xml:space="preserve">   collage    </w:t>
      </w:r>
      <w:r>
        <w:t xml:space="preserve">   collector    </w:t>
      </w:r>
      <w:r>
        <w:t xml:space="preserve">   television    </w:t>
      </w:r>
      <w:r>
        <w:t xml:space="preserve">   metal    </w:t>
      </w:r>
      <w:r>
        <w:t xml:space="preserve">   method    </w:t>
      </w:r>
      <w:r>
        <w:t xml:space="preserve">   suggested    </w:t>
      </w:r>
      <w:r>
        <w:t xml:space="preserve">   coffee    </w:t>
      </w:r>
      <w:r>
        <w:t xml:space="preserve">   elevator    </w:t>
      </w:r>
      <w:r>
        <w:t xml:space="preserve">   agree    </w:t>
      </w:r>
      <w:r>
        <w:t xml:space="preserve">   beneath    </w:t>
      </w:r>
      <w:r>
        <w:t xml:space="preserve">   keeping    </w:t>
      </w:r>
      <w:r>
        <w:t xml:space="preserve">   tea    </w:t>
      </w:r>
      <w:r>
        <w:t xml:space="preserve">   disease    </w:t>
      </w:r>
      <w:r>
        <w:t xml:space="preserve">   feature    </w:t>
      </w:r>
      <w:r>
        <w:t xml:space="preserve">   feelings    </w:t>
      </w:r>
      <w:r>
        <w:t xml:space="preserve">   east    </w:t>
      </w:r>
      <w:r>
        <w:t xml:space="preserve">   spelling    </w:t>
      </w:r>
      <w:r>
        <w:t xml:space="preserve">   needed    </w:t>
      </w:r>
      <w:r>
        <w:t xml:space="preserve">   deal    </w:t>
      </w:r>
      <w:r>
        <w:t xml:space="preserve">   queen    </w:t>
      </w:r>
      <w:r>
        <w:t xml:space="preserve">   empty    </w:t>
      </w:r>
      <w:r>
        <w:t xml:space="preserve">   asleep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Donavan's Word Jar</dc:title>
  <dcterms:created xsi:type="dcterms:W3CDTF">2021-10-11T05:37:22Z</dcterms:created>
  <dcterms:modified xsi:type="dcterms:W3CDTF">2021-10-11T05:37:22Z</dcterms:modified>
</cp:coreProperties>
</file>