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Donavan's Word Jar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abracadabra    </w:t>
      </w:r>
      <w:r>
        <w:t xml:space="preserve">   gesundheit    </w:t>
      </w:r>
      <w:r>
        <w:t xml:space="preserve">   suspiciously    </w:t>
      </w:r>
      <w:r>
        <w:t xml:space="preserve">   hesitantly    </w:t>
      </w:r>
      <w:r>
        <w:t xml:space="preserve">   peep    </w:t>
      </w:r>
      <w:r>
        <w:t xml:space="preserve">   sigh    </w:t>
      </w:r>
      <w:r>
        <w:t xml:space="preserve">   concentrate    </w:t>
      </w:r>
      <w:r>
        <w:t xml:space="preserve">   interruptions    </w:t>
      </w:r>
      <w:r>
        <w:t xml:space="preserve">   stomp    </w:t>
      </w:r>
      <w:r>
        <w:t xml:space="preserve">   steady    </w:t>
      </w:r>
      <w:r>
        <w:t xml:space="preserve">   impatiently    </w:t>
      </w:r>
      <w:r>
        <w:t xml:space="preserve">   suggested    </w:t>
      </w:r>
      <w:r>
        <w:t xml:space="preserve">   definitive    </w:t>
      </w:r>
      <w:r>
        <w:t xml:space="preserve">   brim    </w:t>
      </w:r>
      <w:r>
        <w:t xml:space="preserve">   squabble    </w:t>
      </w:r>
      <w:r>
        <w:t xml:space="preserve">   property    </w:t>
      </w:r>
      <w:r>
        <w:t xml:space="preserve">   discovered    </w:t>
      </w:r>
      <w:r>
        <w:t xml:space="preserve">   solidarity    </w:t>
      </w:r>
      <w:r>
        <w:t xml:space="preserve">   profound    </w:t>
      </w:r>
      <w:r>
        <w:t xml:space="preserve">   pincers    </w:t>
      </w:r>
      <w:r>
        <w:t xml:space="preserve">   nutrition    </w:t>
      </w:r>
      <w:r>
        <w:t xml:space="preserve">   collect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Donavan's Word Jar</dc:title>
  <dcterms:created xsi:type="dcterms:W3CDTF">2021-10-11T05:38:16Z</dcterms:created>
  <dcterms:modified xsi:type="dcterms:W3CDTF">2021-10-11T05:38:16Z</dcterms:modified>
</cp:coreProperties>
</file>