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Donde Esta Eduardo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GROSERO    </w:t>
      </w:r>
      <w:r>
        <w:t xml:space="preserve">   QUEJAR    </w:t>
      </w:r>
      <w:r>
        <w:t xml:space="preserve">   NUNGUNA PARTE    </w:t>
      </w:r>
      <w:r>
        <w:t xml:space="preserve">   LA POLICIA    </w:t>
      </w:r>
      <w:r>
        <w:t xml:space="preserve">   CUIDAR    </w:t>
      </w:r>
      <w:r>
        <w:t xml:space="preserve">   SANTA ELENA    </w:t>
      </w:r>
      <w:r>
        <w:t xml:space="preserve">   ABORDAR    </w:t>
      </w:r>
      <w:r>
        <w:t xml:space="preserve">   EL CORAJE    </w:t>
      </w:r>
      <w:r>
        <w:t xml:space="preserve">   DEMASIADO    </w:t>
      </w:r>
      <w:r>
        <w:t xml:space="preserve">   LOS TICOS    </w:t>
      </w:r>
      <w:r>
        <w:t xml:space="preserve">   EL MILAGRO    </w:t>
      </w:r>
      <w:r>
        <w:t xml:space="preserve">   LA CAJA    </w:t>
      </w:r>
      <w:r>
        <w:t xml:space="preserve">   TANTO    </w:t>
      </w:r>
      <w:r>
        <w:t xml:space="preserve">   LA ALMOHADA    </w:t>
      </w:r>
      <w:r>
        <w:t xml:space="preserve">   EDUARDO    </w:t>
      </w:r>
      <w:r>
        <w:t xml:space="preserve">   CARMEN    </w:t>
      </w:r>
      <w:r>
        <w:t xml:space="preserve">   TAMI    </w:t>
      </w:r>
      <w:r>
        <w:t xml:space="preserve">   PASALO BIEN    </w:t>
      </w:r>
      <w:r>
        <w:t xml:space="preserve">   EL CHICLE    </w:t>
      </w:r>
      <w:r>
        <w:t xml:space="preserve">   EL GLOBO    </w:t>
      </w:r>
      <w:r>
        <w:t xml:space="preserve">   EL GALLO PINTO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Donde Esta Eduardo</dc:title>
  <dcterms:created xsi:type="dcterms:W3CDTF">2021-10-11T05:37:36Z</dcterms:created>
  <dcterms:modified xsi:type="dcterms:W3CDTF">2021-10-11T05:37:36Z</dcterms:modified>
</cp:coreProperties>
</file>