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Donde Esta la Vaca?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    </w:t>
      </w:r>
      <w:r>
        <w:t xml:space="preserve">   del    </w:t>
      </w:r>
      <w:r>
        <w:t xml:space="preserve">   alli    </w:t>
      </w:r>
      <w:r>
        <w:t xml:space="preserve">   ahi    </w:t>
      </w:r>
      <w:r>
        <w:t xml:space="preserve">   aqui    </w:t>
      </w:r>
      <w:r>
        <w:t xml:space="preserve">   en    </w:t>
      </w:r>
      <w:r>
        <w:t xml:space="preserve">   delante de    </w:t>
      </w:r>
      <w:r>
        <w:t xml:space="preserve">   detras de    </w:t>
      </w:r>
      <w:r>
        <w:t xml:space="preserve">   al lado de    </w:t>
      </w:r>
      <w:r>
        <w:t xml:space="preserve">   a la derecha de    </w:t>
      </w:r>
      <w:r>
        <w:t xml:space="preserve">   cerca de    </w:t>
      </w:r>
      <w:r>
        <w:t xml:space="preserve">   lejos de    </w:t>
      </w:r>
      <w:r>
        <w:t xml:space="preserve">   encima de    </w:t>
      </w:r>
      <w:r>
        <w:t xml:space="preserve">   debajo de    </w:t>
      </w:r>
      <w:r>
        <w:t xml:space="preserve">   Estar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Donde Esta la Vaca? </dc:title>
  <dcterms:created xsi:type="dcterms:W3CDTF">2021-10-11T05:37:45Z</dcterms:created>
  <dcterms:modified xsi:type="dcterms:W3CDTF">2021-10-11T05:37:45Z</dcterms:modified>
</cp:coreProperties>
</file>