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cyclone    </w:t>
      </w:r>
      <w:r>
        <w:t xml:space="preserve">   cylinder    </w:t>
      </w:r>
      <w:r>
        <w:t xml:space="preserve">   concert    </w:t>
      </w:r>
      <w:r>
        <w:t xml:space="preserve">   cigarette    </w:t>
      </w:r>
      <w:r>
        <w:t xml:space="preserve">   certificate    </w:t>
      </w:r>
      <w:r>
        <w:t xml:space="preserve">   centimetres    </w:t>
      </w:r>
      <w:r>
        <w:t xml:space="preserve">   centigrade    </w:t>
      </w:r>
      <w:r>
        <w:t xml:space="preserve">   cemetery    </w:t>
      </w:r>
      <w:r>
        <w:t xml:space="preserve">   celebrity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Done</dc:title>
  <dcterms:created xsi:type="dcterms:W3CDTF">2021-10-11T05:38:41Z</dcterms:created>
  <dcterms:modified xsi:type="dcterms:W3CDTF">2021-10-11T05:38:41Z</dcterms:modified>
</cp:coreProperties>
</file>