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Done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adrenaline    </w:t>
      </w:r>
      <w:r>
        <w:t xml:space="preserve">   alcohol    </w:t>
      </w:r>
      <w:r>
        <w:t xml:space="preserve">   analgesic    </w:t>
      </w:r>
      <w:r>
        <w:t xml:space="preserve">   ball    </w:t>
      </w:r>
      <w:r>
        <w:t xml:space="preserve">   breathing    </w:t>
      </w:r>
      <w:r>
        <w:t xml:space="preserve">   caffeine    </w:t>
      </w:r>
      <w:r>
        <w:t xml:space="preserve">   dancing    </w:t>
      </w:r>
      <w:r>
        <w:t xml:space="preserve">   epidural    </w:t>
      </w:r>
      <w:r>
        <w:t xml:space="preserve">   focus    </w:t>
      </w:r>
      <w:r>
        <w:t xml:space="preserve">   full term    </w:t>
      </w:r>
      <w:r>
        <w:t xml:space="preserve">   gravity    </w:t>
      </w:r>
      <w:r>
        <w:t xml:space="preserve">   labor support    </w:t>
      </w:r>
      <w:r>
        <w:t xml:space="preserve">   let down    </w:t>
      </w:r>
      <w:r>
        <w:t xml:space="preserve">   massage    </w:t>
      </w:r>
      <w:r>
        <w:t xml:space="preserve">   movement    </w:t>
      </w:r>
      <w:r>
        <w:t xml:space="preserve">   nitrous oxide    </w:t>
      </w:r>
      <w:r>
        <w:t xml:space="preserve">   oxytocin    </w:t>
      </w:r>
      <w:r>
        <w:t xml:space="preserve">   prolactin    </w:t>
      </w:r>
      <w:r>
        <w:t xml:space="preserve">   purple crying    </w:t>
      </w:r>
      <w:r>
        <w:t xml:space="preserve">   relaxation    </w:t>
      </w:r>
      <w:r>
        <w:t xml:space="preserve">   relaxin    </w:t>
      </w:r>
      <w:r>
        <w:t xml:space="preserve">   safe sleep    </w:t>
      </w:r>
      <w:r>
        <w:t xml:space="preserve">   shush    </w:t>
      </w:r>
      <w:r>
        <w:t xml:space="preserve">   side lying    </w:t>
      </w:r>
      <w:r>
        <w:t xml:space="preserve">   skin to skin    </w:t>
      </w:r>
      <w:r>
        <w:t xml:space="preserve">   squatting    </w:t>
      </w:r>
      <w:r>
        <w:t xml:space="preserve">   sucking    </w:t>
      </w:r>
      <w:r>
        <w:t xml:space="preserve">   swaddle    </w:t>
      </w:r>
      <w:r>
        <w:t xml:space="preserve">   swaying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Done in a Day</dc:title>
  <dcterms:created xsi:type="dcterms:W3CDTF">2021-10-11T05:38:39Z</dcterms:created>
  <dcterms:modified xsi:type="dcterms:W3CDTF">2021-10-11T05:38:39Z</dcterms:modified>
</cp:coreProperties>
</file>