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Done in a Day</w:t>
      </w:r>
    </w:p>
    <w:p>
      <w:pPr>
        <w:pStyle w:val="Questions"/>
      </w:pPr>
      <w:r>
        <w:t xml:space="preserve">1. YCTOINOX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ERAENALIND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ALLB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AGMAESS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PRHIGTU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GAVYTRI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NKSI OT NKSI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LFUL TMRE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VMMNEOET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RGBHATEIN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NEOAIXALTR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CAEANISGL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SNOIRTU EXIOD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UDIREPLA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TDORCO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NUSRES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SDEI INYGL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TASGUNITQ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WEATR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NUGSICK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SHUHS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ALSEDDW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Done in a Day</dc:title>
  <dcterms:created xsi:type="dcterms:W3CDTF">2021-10-11T05:38:42Z</dcterms:created>
  <dcterms:modified xsi:type="dcterms:W3CDTF">2021-10-11T05:38:42Z</dcterms:modified>
</cp:coreProperties>
</file>