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Dones del Espíritu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Mediante este don, el Profeta José Smith pudo redactar en las planchas de oro que fueron escritas en egipcio reformado al idioma inglés.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través de este don, los que escuchan a los siervos de Dios que les hablan en una lengua extranjera podrán gozar de este don de ______________ de lenguas.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el Señor nos bendice con este don, podemos comprender los principios del evangelio y cómo aplicarlos a nuestra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el don que nos permite tener un testimonio que Jesucristo es el Hijo de Dios?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Después del bautismo, cada miembro de la Iglesias de Jesucristo de los Santos de los Últimos Días recibirá el ___ del Espíritu Santo.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estamos enfermos este don de _______ nos permite mejorar.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Señor nos ha explicado que mediante nuestra diligencia y obediencia, podemos adquerir este don de ____________e inteligencia.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don de ________ nos ayuda a recibir revelaciones con las cuales podemos gobernar nuestra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que reciben este don podrán _____ que el testimonio de alguien más es verdadero.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que son llamados a predicar el evangelio podrán ser bendicidos con el don de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Algunos poseedores del sacerdocio tiene este don para _____ a los enfermos.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Dones del Espíritu</dc:title>
  <dcterms:created xsi:type="dcterms:W3CDTF">2021-10-11T05:37:49Z</dcterms:created>
  <dcterms:modified xsi:type="dcterms:W3CDTF">2021-10-11T05:37:49Z</dcterms:modified>
</cp:coreProperties>
</file>