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Dong 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</w:tr>
    </w:tbl>
    <w:p>
      <w:pPr>
        <w:pStyle w:val="WordBankSmall"/>
      </w:pPr>
      <w:r>
        <w:t xml:space="preserve">   おります    </w:t>
      </w:r>
      <w:r>
        <w:t xml:space="preserve">   みて    </w:t>
      </w:r>
      <w:r>
        <w:t xml:space="preserve">   あてる    </w:t>
      </w:r>
      <w:r>
        <w:t xml:space="preserve">   おりて    </w:t>
      </w:r>
      <w:r>
        <w:t xml:space="preserve">   あそんで    </w:t>
      </w:r>
      <w:r>
        <w:t xml:space="preserve">   かいた    </w:t>
      </w:r>
      <w:r>
        <w:t xml:space="preserve">   かきます    </w:t>
      </w:r>
      <w:r>
        <w:t xml:space="preserve">   のります    </w:t>
      </w:r>
      <w:r>
        <w:t xml:space="preserve">   はなす    </w:t>
      </w:r>
      <w:r>
        <w:t xml:space="preserve">   のんで    </w:t>
      </w:r>
      <w:r>
        <w:t xml:space="preserve">   あそびます    </w:t>
      </w:r>
      <w:r>
        <w:t xml:space="preserve">   とる    </w:t>
      </w:r>
      <w:r>
        <w:t xml:space="preserve">   はなして    </w:t>
      </w:r>
      <w:r>
        <w:t xml:space="preserve">   きいて    </w:t>
      </w:r>
      <w:r>
        <w:t xml:space="preserve">   のって    </w:t>
      </w:r>
      <w:r>
        <w:t xml:space="preserve">   おりた    </w:t>
      </w:r>
      <w:r>
        <w:t xml:space="preserve">   みる    </w:t>
      </w:r>
      <w:r>
        <w:t xml:space="preserve">   あてた    </w:t>
      </w:r>
      <w:r>
        <w:t xml:space="preserve">   のみます    </w:t>
      </w:r>
      <w:r>
        <w:t xml:space="preserve">   あそんだ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Dong tu</dc:title>
  <dcterms:created xsi:type="dcterms:W3CDTF">2021-10-11T05:37:56Z</dcterms:created>
  <dcterms:modified xsi:type="dcterms:W3CDTF">2021-10-11T05:37:56Z</dcterms:modified>
</cp:coreProperties>
</file>