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Donne le nom du chanteur et groupe</w:t>
      </w:r>
    </w:p>
    <w:p>
      <w:pPr>
        <w:pStyle w:val="Questions"/>
      </w:pPr>
      <w:r>
        <w:t xml:space="preserve">1. DE AHRESEN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SAHNW ESMNDE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ALTORY ITSFW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SNTJUI BEIBRE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NUISJT LAIBKEEMRT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AYKT EYPRR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BONRU RMAS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MIDE OLVOTO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RNAMOO 5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LCAMAI EBALOCL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EALDE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DYLA AAGG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ERACRI DEDOOWURN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SNLAEE GZEMO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LEKLY AOSLRCKN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CHLRAEI UPHT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EHT KNEWEED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ABKLE TNOLHES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YTNTWE NEO LISPTO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Donne le nom du chanteur et groupe</dc:title>
  <dcterms:created xsi:type="dcterms:W3CDTF">2021-10-11T05:38:17Z</dcterms:created>
  <dcterms:modified xsi:type="dcterms:W3CDTF">2021-10-11T05:38:17Z</dcterms:modified>
</cp:coreProperties>
</file>