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Donnez les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 face de    </w:t>
      </w:r>
      <w:r>
        <w:t xml:space="preserve">   À l'autre côté de la rue    </w:t>
      </w:r>
      <w:r>
        <w:t xml:space="preserve">   autour de    </w:t>
      </w:r>
      <w:r>
        <w:t xml:space="preserve">   continuez tout droit    </w:t>
      </w:r>
      <w:r>
        <w:t xml:space="preserve">   la rue principale    </w:t>
      </w:r>
      <w:r>
        <w:t xml:space="preserve">   tourner    </w:t>
      </w:r>
      <w:r>
        <w:t xml:space="preserve">   juste après    </w:t>
      </w:r>
      <w:r>
        <w:t xml:space="preserve">   où se trouve    </w:t>
      </w:r>
      <w:r>
        <w:t xml:space="preserve">   je suis perdu (e)    </w:t>
      </w:r>
      <w:r>
        <w:t xml:space="preserve">   suivez moi    </w:t>
      </w:r>
      <w:r>
        <w:t xml:space="preserve">   c'est l'ouest    </w:t>
      </w:r>
      <w:r>
        <w:t xml:space="preserve">   c'est l'est    </w:t>
      </w:r>
      <w:r>
        <w:t xml:space="preserve">   c'est un peu loin    </w:t>
      </w:r>
      <w:r>
        <w:t xml:space="preserve">   c'est nord    </w:t>
      </w:r>
      <w:r>
        <w:t xml:space="preserve">   devant    </w:t>
      </w:r>
      <w:r>
        <w:t xml:space="preserve">   derrière    </w:t>
      </w:r>
      <w:r>
        <w:t xml:space="preserve">   c'est à droite    </w:t>
      </w:r>
      <w:r>
        <w:t xml:space="preserve">   allez tout droite    </w:t>
      </w:r>
      <w:r>
        <w:t xml:space="preserve">   Tournez à gauche    </w:t>
      </w:r>
      <w:r>
        <w:t xml:space="preserve">   c'est à gauche    </w:t>
      </w:r>
      <w:r>
        <w:t xml:space="preserve">   près de    </w:t>
      </w:r>
      <w:r>
        <w:t xml:space="preserve">   loin de    </w:t>
      </w:r>
      <w:r>
        <w:t xml:space="preserve">   ensuite    </w:t>
      </w:r>
      <w:r>
        <w:t xml:space="preserve">   Tournez à droite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Donnez les directions</dc:title>
  <dcterms:created xsi:type="dcterms:W3CDTF">2021-10-11T05:38:44Z</dcterms:created>
  <dcterms:modified xsi:type="dcterms:W3CDTF">2021-10-11T05:38:44Z</dcterms:modified>
</cp:coreProperties>
</file>